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Seven-Year-Old Antelope Dies After Choking on Plastic Cap at Brights Zoo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Lief, a seven-year-old sitatunga antelope, choked to death on the plastic cap of a squeezable snack pouch at Brights Zoo in Limestone, Tennessee. The incident occurred on a Saturday, with zoo staff observing fluid leaking from Lief's mouth. Despite efforts by the veterinarian to dislodge the cap, the attempt was unsuccessful.</w:t>
      </w:r>
      <w:r/>
    </w:p>
    <w:p>
      <w:r/>
      <w:r>
        <w:t>Brights Zoo, a private facility with various exotic species, prohibits visitors from bringing squeezable pouches, along with other items like plastic straws and glass bottles, to prevent such incidents. The zoo regularly conducts bag searches, though some visitors still manage to smuggle prohibited items inside.</w:t>
      </w:r>
      <w:r/>
    </w:p>
    <w:p>
      <w:r/>
      <w:r>
        <w:t>David Bright, zoo director, mentioned that no one has come forward to claim responsibility for the cap, which was likely thrown into the enclosure. He emphasized the importance of adhering to zoo guidelines to ensure animal safety.</w:t>
      </w:r>
      <w:r/>
    </w:p>
    <w:p>
      <w:r/>
      <w:r>
        <w:t>Sitatunga antelopes are native to central Africa and can live up to 22 years in captivity. Lief's female companion is now left searching for him. The zoo continues to stress the dangers of plastic packaging to its animals and the necessity of strict visitor compliance.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