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Hot Weather as 'Iberian Plume' Brings High Temperatures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period of hot weather, with an "Iberian plume" bringing temperatures as high as 27°C. According to weather predictions, the heatwave will start next week, notably impacting London where temperatures could reach 27°C by Friday, June 28. Scotland, particularly Edinburgh and Inverness, will also see highs of up to 22°C, while the North East, including Newcastle, York, and Harrogate, can expect temperatures around 25°C.</w:t>
      </w:r>
      <w:r/>
    </w:p>
    <w:p>
      <w:r/>
      <w:r>
        <w:t>The weather shift results from warm air moving in from the Iberian Peninsula, predicted by Jim Dale, senior meteorologist at British Weather Services. The warmer conditions will first be felt from June 27, with Northern Ireland and Wales seeing highs of 23-24°C. Meteorologists from Exacta Weather forecast a continued build-up of high pressure from the Azores, heralding an extended period of hot weather.</w:t>
      </w:r>
      <w:r/>
    </w:p>
    <w:p>
      <w:r/>
      <w:r>
        <w:t>Additionally, forecasters suggest that the UK could be on track for record-breaking temperatures this summer, with potentials for a "super heatwave" in June and July bolstered by significant high-pressure systems. Weather maps indicate a series of temperature surges beginning late June, potentially making this one of the hottest stretches in recent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