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Braces for Thundery Showers and Cold Weather as Summer Begins on a Gloomy Note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Thundery showers and cold weather are expected in Scotland on Friday and Saturday, signaling a gloomy start to summer, the Met Office reported. The UK has experienced its coolest early June since 2020, attributed to the jet stream pulling unsettled weather from the north.</w:t>
      </w:r>
      <w:r/>
    </w:p>
    <w:p>
      <w:r/>
      <w:r>
        <w:t>On Friday, rain will spread across northern Scotland and Shetland, coupled with gusts from the north. Throughout the rest of the country, showers from the southwest are expected to become widespread and heavy, potentially leading to thunderstorms by the afternoon.</w:t>
      </w:r>
      <w:r/>
    </w:p>
    <w:p>
      <w:r/>
      <w:r>
        <w:t>The jet stream, a high-velocity wind current dictating weather patterns, has been dragging cold, unsettled conditions south across the UK. This has resulted in temperatures being below average for this time of year. Rainfall this summer has also been above average.</w:t>
      </w:r>
      <w:r/>
    </w:p>
    <w:p>
      <w:r/>
      <w:r>
        <w:t>While the start of June 2024 has been particularly cold compared to the previous year, the Met Office reassures that a cool start does not necessarily dictate the weather for the entire summer. However, warmer weather is not expected until at least July, with drier and sunnier spells anticipated at the beginning of next month.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