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Tourists in Greece Cautioned to Stay Indoors Amid Early Heatwave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UK Tourists in Greece Advised to Stay Indoors Amid Early Heatwave</w:t>
      </w:r>
      <w:r/>
    </w:p>
    <w:p>
      <w:r/>
      <w:r>
        <w:t>UK tourists in Greece have been cautioned to remain indoors between 11 AM and 3 PM due to an unprecedented early heatwave. Greek state TV meteorologist Panos Giannopoulos announced that this marks the earliest recorded heatwave in Greece’s history, with temperatures reaching the mid-40s Celsius.</w:t>
      </w:r>
      <w:r/>
    </w:p>
    <w:p>
      <w:r/>
      <w:r>
        <w:t>The severe heat has already resulted in four fatalities and several missing persons. Among the deceased was Dr. Michael Mosley, a well-known doctor from ITV, Channel 4, and BBC, who was found dead on Symi island following a disappearance during his walk in extreme heat. Authorities are currently conducting search operations for other missing hikers, including Albert Calibet, a seasoned hiker missing on Amorgos island, and a 74-year-old Dutch tourist missing on the island of Samos.</w:t>
      </w:r>
      <w:r/>
    </w:p>
    <w:p>
      <w:r/>
      <w:r>
        <w:t>Medical professionals emphasize the seriousness of heat-related illnesses. Dr. Mohit Mandiratta highlighted the importance of staying hydrated, avoiding the sun during peak hours, and wearing light, loose clothing. He also advised prompt actions like moving to a cool place, hydrating, and cooling the skin if signs of heat exhaustion appear.</w:t>
      </w:r>
      <w:r/>
    </w:p>
    <w:p>
      <w:r/>
      <w:r>
        <w:t>Tour operators, such as Radek Nowak from Intrepid Travel, acknowledge the challenges posed by the high temperatures, suggesting adjustments like early morning activities to avoid peak heat. Greek authorities have also closed archaeological sites and issued warnings to mitigate risks associated with the heat.</w:t>
      </w:r>
      <w:r/>
    </w:p>
    <w:p>
      <w:r/>
      <w:r>
        <w:t>The Greek Meteorological Service continues to monitor and provide updates on the heatwave expected to last until at least the end of the week. As temperatures soar, tourists are urged to take necessary precautions to ensure their safety.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