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Warnings issued to UK tourists in Greece as heatwave claims lives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Authorities and medical professionals are issuing warnings to UK tourists visiting Greece during an extreme heatwave that has resulted in four deaths and one person reported missing. The warnings follow the reported death of TV doctor Michael Mosley, who is suspected to have collapsed due to the heat after a walk from the beach.</w:t>
      </w:r>
      <w:r/>
    </w:p>
    <w:p>
      <w:r/>
      <w:r>
        <w:t xml:space="preserve">The Acropolis in Athens, along with other archaeological sites in the city, was closed from midday to 5 pm as temperatures soared past 40°C (104°F). The closures aim to protect visitors from the extreme heat. </w:t>
      </w:r>
      <w:r/>
    </w:p>
    <w:p>
      <w:r/>
      <w:r>
        <w:t>Dr. Masarat Jilina from the bladder care company Jude emphasized the importance of staying hydrated in such temperatures, advising tourists to drink plenty of water, eat water-rich foods, and avoid excessive alcohol consumption. Other tips include carrying electrolyte solutions and monitoring urine color to prevent dehydration.</w:t>
      </w:r>
      <w:r/>
    </w:p>
    <w:p>
      <w:r/>
      <w:r>
        <w:t>The Greek authorities are on high alert for wildfires due to the extreme heat and wind conditions. Air-conditioned public areas have been made available in Athens, and fans have been distributed to secondary schools conducting exams.</w:t>
      </w:r>
      <w:r/>
    </w:p>
    <w:p>
      <w:r/>
      <w:r>
        <w:t>Cooler temperatures are anticipated on Friday and Saturday.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