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Narendra Modi Highlights India's AI Initiatives and Global Partnerships at G7 Outreach Session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14, 2024, Prime Minister Narendra Modi addressed the G7 Outreach session in Italy's Apulia region. In his speech, he emphasized ending technological monopolies to benefit all societal sections and eradicate social inequalities. Modi highlighted India's role in promoting transparent, fair, secure, and accessible Artificial Intelligence (AI). He also elaborated on India’s energy principles focused on availability, accessibility, affordability, and acceptability.</w:t>
      </w:r>
      <w:r/>
    </w:p>
    <w:p>
      <w:r/>
      <w:r>
        <w:t>Modi stressed the importance of addressing the needs of the Global South, highlighting India's efforts to prioritize the concerns of these nations on the global stage. He noted the inclusion of the African Union as a permanent member of the G20 under India's chairmanship.</w:t>
      </w:r>
      <w:r/>
    </w:p>
    <w:p>
      <w:r/>
      <w:r>
        <w:t>French President Emmanuel Macron and US President Joe Biden acknowledged India's initiatives in AI and digital public infrastructure and its strategic importance in global partnerships. PM Modi's address reiterated India's commitment to leveraging technology for human progress and aligned it with international governance frameworks discussed during the 2023 G20 Summit.</w:t>
      </w:r>
      <w:r/>
    </w:p>
    <w:p>
      <w:r/>
      <w:r>
        <w:t>Furthermore, Modi called for global participation in India’s tree plantation campaign, "Plant4Mother" (Ek Pedh Maa Ke Naam), part of the Mission LiFE (Lifestyle for Environment), aiming to achieve Net Zero emissions by 2070.</w:t>
      </w:r>
      <w:r/>
    </w:p>
    <w:p>
      <w:r/>
      <w:r>
        <w:t>This marks Modi’s fifth consecutive attendance at the G7 Summit, where he also engaged in bilateral discussions with several world leaders, including UK Prime Minister Rishi Sunak and Ukrainian President Volodymyr Zelenskyy. The summit concluded with Modi expressing gratitude towards Italy for their hospitality before returning to New Delhi.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