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T20 World Cup 2024: South Africa vs Nepal &amp; New Zealand vs Uganda Matches Overview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South Africa vs Nepal T20 World Cup 2024</w:t>
      </w:r>
      <w:r/>
    </w:p>
    <w:p>
      <w:r/>
      <w:r>
        <w:t>On June 15, 2024, in a Group D match of the T20 World Cup held at the Arnos Vale Stadium in St. Vincent, South Africa faced Nepal. Nepal's captain, Rohit Paudel, won the toss and elected to bowl first. South Africa aimed to achieve a perfect record of four wins in four matches to advance to the Super Eight phase, while Nepal sought respectability after a frustrating campaign marked by a loss to The Netherlands and a rained-out match against Sri Lanka in the United States.</w:t>
      </w:r>
      <w:r/>
    </w:p>
    <w:p>
      <w:r/>
      <w:r>
        <w:t>South Africa made a strategic change, replacing left-arm orthodox bowler Keshav Maharaj with left-arm wrist-spinner Tabraiz Shamsi. For Nepal, Sandeep Lamichhane, who was previously denied a visa to the USA, was included in the squad, taking the place of Sagar Dhakal.</w:t>
      </w:r>
      <w:r/>
    </w:p>
    <w:p>
      <w:r/>
      <w:r>
        <w:rPr>
          <w:b/>
        </w:rPr>
        <w:t>New Zealand vs Uganda T20 World Cup 2024</w:t>
      </w:r>
      <w:r/>
    </w:p>
    <w:p>
      <w:r/>
      <w:r>
        <w:t>On the same day, New Zealand played against Uganda at the Brian Lara Stadium in Tarouba, Trinidad. New Zealand, having been knocked out early from the competition, bowled out Uganda for 40 runs in 18.4 overs, marking the second-lowest total of the tournament. Despite their early elimination, New Zealand aimed to end on a high note.</w:t>
      </w:r>
      <w:r/>
    </w:p>
    <w:p>
      <w:r/>
      <w:r>
        <w:t>For Uganda, it was their first World Cup experience, where they managed one win. They demonstrated potential with the ball, though their batting remained a work in progress.</w:t>
      </w:r>
      <w:r/>
    </w:p>
    <w:p>
      <w:r/>
      <w:r>
        <w:t>The playing XI for both teams were: - New Zealand: Devon Conway (wk), Finn Allen, Rachin Ravindra, Kane Williamson (c), Daryl Mitchell, Glenn Phillips, Jimmy Neesham, Mitchell Santner, Tim Southee, Trent Boult, Lockie Ferguson. - Uganda: Ronak Patel, Simon Ssesazi, Fred Achelam (wk), Robinson Obuya, Riazat Ali Shah, Alpesh Ramjani, Dinesh Nakrani, Kenneth Waiswa, Brian Masaba (c), Juma Miyaji, Cosmas Kyewuta.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