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Thunderstorm Warning Issued for Multiple UK Regions on June 15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an 11-hour Yellow thunderstorm warning for various regions in the UK on Saturday, June 15, 2024. This warning will be in effect from 11am to 10pm.</w:t>
      </w:r>
      <w:r/>
    </w:p>
    <w:p>
      <w:r/>
      <w:r>
        <w:t>In North East England, the affected areas include Newcastle, North and South Tyneside, Gateshead, Northumberland, Sunderland, and County Durham. The warning extends to parts of Scotland, covering Dumfries, Galloway, Lothian, the Borders, Central, Tayside, and Fife. Additionally, Yorkshire and Humber, as well as North West England, including Liverpool, will be impacted.</w:t>
      </w:r>
      <w:r/>
    </w:p>
    <w:p>
      <w:r/>
      <w:r>
        <w:t>Forecasters anticipate slow-moving thunderstorms and heavy showers, potentially disrupting travel and outdoor activities. Localized flooding and power cuts to homes and businesses are possible. Road conditions may be hazardous due to spray and standing water, potentially delaying car and bus travel. Train services might also face disruptions.</w:t>
      </w:r>
      <w:r/>
    </w:p>
    <w:p>
      <w:r/>
      <w:r>
        <w:t>In Liverpool, concert-goers attending Taylor Swift's performance should expect light showers throughout the day, with a higher chance of rain between 9am and 8pm.</w:t>
      </w:r>
      <w:r/>
    </w:p>
    <w:p>
      <w:r/>
      <w:r>
        <w:t>As the storms may bring up to 40mm of rain in a few hours, residents in flood-prone areas are advised to take precautions. Further warnings could be issued as similar weather is forecasted for Sunday, June 16.</w:t>
      </w:r>
      <w:r/>
    </w:p>
    <w:p>
      <w:r/>
      <w:r>
        <w:t>The current alert follows a severe storm that impacted London earlier in the week, leading to widespread flooding and travel disruptions.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