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Yellow Weather Warning Issued for UK as Rain and Thunderstorms Loom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Met Office has issued a yellow weather warning across parts of the UK due to anticipated rain and thunderstorms. The affected areas extend from Manchester and Hull up to Scotland, just past Perth. Weather conditions today include temperatures ranging from 11°C to 14°C, cloudy skies, and rainfall in most regions. </w:t>
      </w:r>
      <w:r/>
    </w:p>
    <w:p>
      <w:r/>
      <w:r>
        <w:t>The warning forecasted slow-moving thunderstorms and heavy showers, causing potential disruptions to travel and outdoor activities. Driving conditions may be affected, resulting in longer journey times by car and bus, while train travelers should prepare for possible delays. There is also a risk of flooding, lightning strikes, and power outages.</w:t>
      </w:r>
      <w:r/>
    </w:p>
    <w:p>
      <w:r/>
      <w:r>
        <w:t>The inclement weather follows a week of rain and strong winds, with temperatures 3°C to 5°C below the seasonal average. This weather is attributed to a mid-Atlantic jet stream guiding cold winds from the Arctic over the UK. Forecasters predict that these conditions may persist throughout June, with only a slight increase in temperatures and occasional sunshine expected.</w:t>
      </w:r>
      <w:r/>
    </w:p>
    <w:p>
      <w:r/>
      <w:r>
        <w:t>Looking ahead, the Met Office indicated that temperatures might stay near or slightly below average for the rest of June, with no strong signal of any particular weather pattern dominating in July. The long-range forecast suggests a mixture of sunny spells, scattered showers, and occasional longer spells of rain, with temperatures close to or slightly above the climatological average.</w:t>
      </w:r>
      <w:r/>
    </w:p>
    <w:p>
      <w:r/>
      <w:r>
        <w:t>However, by the end of June, WX Charts, using Met Desk data, forecast a peak in temperatures reaching 25°C, signifying a heatwave. The Met Office's outlook from June 19 to June 28 indicates mostly fine conditions initially, with warmer than average temperatures probable in the last week of June. The period between June 29 and July 13 is predicted to have typical UK weather, with a mix of drier, sunnier spells and showers, particularly favoring the north and west.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