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UK as Rain and Thunderstorms Persist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weather warning for parts of the UK as rain and thunderstorms are expected to continue across the country. The warning covers areas from Manchester and Hull to just past Perth in Scotland. The affected regions may experience heavy showers and thunderstorms, potentially disrupting travel and outdoor activities. Driving conditions are likely to be impacted, leading to longer journey times, and train services may face delays. There is also a risk of flooding and power outages.</w:t>
      </w:r>
      <w:r/>
    </w:p>
    <w:p>
      <w:r/>
      <w:r>
        <w:t>Temperatures today will range from 11°C to 14°C under mostly cloudy skies. The unsettled weather is forecasted to continue through Sunday, with the north experiencing the heaviest downpours. A few sunny spells may occur, but the temperatures will remain slightly below seasonal averages. The cooler weather is attributed to a mid-Atlantic jet stream bringing colder air from the Arctic.</w:t>
      </w:r>
      <w:r/>
    </w:p>
    <w:p>
      <w:r/>
      <w:r>
        <w:t>Looking ahead, the Met Office suggests that temperatures will stay near or slightly below average for the rest of June. There is no strong indication of any specific weather pattern dominating as summer progresses. The period from June 19 to June 28 is expected to start with fine conditions for most areas but will become more changeable, with rain and cloud likely in the north and northwest. A few daytime showers could occur, and there is a slight chance of thundery rain and humid conditions in the southeast.</w:t>
      </w:r>
      <w:r/>
    </w:p>
    <w:p>
      <w:r/>
      <w:r>
        <w:t>June 28 marks a potential peak in temperatures, possibly reaching 25°C, according to WX Charts using Met Desk data. However, the overall forecast for late June into early July remains mixed, with drier, sunnier spells interspersed with showers or longer rains. Temperatures are anticipated to be close to or slightly above average during this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