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Muslim Pilgrims Face Extreme Heat During Final Hajj Rite in Mina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Muslim Pilgrims Perform Final Hajj Rite Amid Extreme Heat in Mina</w:t>
      </w:r>
      <w:r/>
    </w:p>
    <w:p>
      <w:r/>
      <w:r>
        <w:rPr>
          <w:b/>
        </w:rPr>
        <w:t>Mina, Saudi Arabia</w:t>
      </w:r>
      <w:r>
        <w:t xml:space="preserve"> — On Sunday, Muslim pilgrims participated in the symbolic stoning of the devil, the last rite of the Hajj pilgrimage, in Mina near Mecca, Saudi Arabia. This ritual marks the concluding days of the Hajj and coincides with the beginning of Eid al-Adha.</w:t>
      </w:r>
      <w:r/>
    </w:p>
    <w:p>
      <w:r/>
      <w:r>
        <w:t>Temperatures soared, reaching 116.6°F in Mecca and 114.8°F in Mina. The intense heat resulted in the deaths of 14 Jordanian pilgrims from sunstroke, according to Jordan’s state-run Petra news agency. The Jordanian Foreign Ministry is coordinating with Saudi authorities regarding burial or repatriation of the deceased.</w:t>
      </w:r>
      <w:r/>
    </w:p>
    <w:p>
      <w:r/>
      <w:r>
        <w:t>Over 1.8 million pilgrims gathered for this year's pilgrimage, which started on June 14 and ends on June 19. The stoning ritual involves throwing pebbles at three pillars that symbolize the devil. This act commemorates the story of Prophet Ibrahim’s willingness to sacrifice his son, a feat eventually halted by God.</w:t>
      </w:r>
      <w:r/>
    </w:p>
    <w:p>
      <w:r/>
      <w:r>
        <w:t>The pilgrims had earlier spent the night in Muzdalifa, collecting pebbles for this rite, after congregating at Mount Arafat. Despite the challenging conditions, many expressed joy at completing their pilgrimage, maintaining that it was a spiritually fulfilling experience.</w:t>
      </w:r>
      <w:r/>
    </w:p>
    <w:p>
      <w:r/>
      <w:r>
        <w:t>Saudi authorities had established numerous measures to mitigate heat-related health risks, including air-conditioned tents and water distribution points. However, the extreme temperatures still posed significant challenges, particularly for the elderly and disabled pilgrims.</w:t>
      </w:r>
      <w:r/>
    </w:p>
    <w:p>
      <w:r/>
      <w:r>
        <w:t>Most participants will spend up to three additional days in Mina before performing the "Farewell Tawaf" in Mecca. After completing the rites, pilgrims typically proceed to the city of Medina to pray at the Prophet Muhammad’s tomb, another significant Islamic holy site.</w:t>
      </w:r>
      <w:r/>
    </w:p>
    <w:p>
      <w:r/>
      <w:r>
        <w:t>This year’s Hajj, returning to full capacity after pandemic restrictions, came amid regional tensions due to the ongoing Israel-Hamas conflict, affecting the broader Middle Eastern context.</w:t>
      </w:r>
      <w:r/>
    </w:p>
    <w:p>
      <w:r/>
      <w:r>
        <w:rPr>
          <w:b/>
        </w:rPr>
        <w:t>June 16, 2024</w:t>
      </w:r>
      <w:r>
        <w: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