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Tourists Reported Dead and Missing in Greece Amid Record-breaking Heat Waves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Tourists Die and Go Missing Amid Heat Waves in Greece</w:t>
      </w:r>
      <w:r/>
    </w:p>
    <w:p>
      <w:r/>
      <w:r>
        <w:t>Several tourists have been reported dead or missing as Greece endures consecutive heat waves with temperatures surpassing 100 degrees Fahrenheit (38 degrees Celsius). Authorities discovered the body of a Dutch hiker on the island of Samos over the weekend. The man had been missing for a week before a fire service drone identified him in a creek.</w:t>
      </w:r>
      <w:r/>
    </w:p>
    <w:p>
      <w:r/>
      <w:r>
        <w:t>Authorities are also searching for at least six other tourists, including Albert Calibet, a retired Los Angeles County Deputy Sheriff, who went missing on Amorgos island. Two Frenchwomen, aged 73 and 64, are also unaccounted for on Sikinos island, alongside an Israeli couple in the Peloponnese and a 55-year-old American on Mathraki.</w:t>
      </w:r>
      <w:r/>
    </w:p>
    <w:p>
      <w:r/>
      <w:r>
        <w:t>Michael Mosley, a British medical journalist, was found dead on June 9 on the island of Symi, and an 80-year-old Belgian man died near the ancient site of Lato in Crete.</w:t>
      </w:r>
      <w:r/>
    </w:p>
    <w:p>
      <w:r/>
      <w:r>
        <w:t>Temperatures recently prompted the closure of many schools in Athens and visiting hour restrictions at ancient sites, such as the Acropolis. Helicopters, drones, and coast guard vessels have been deployed in ongoing search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