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Tourist Found Dead on Greek Island Amid Series of Disappearances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American Tourist Found Dead on Greek Island Amid Series of Disappearances</w:t>
      </w:r>
      <w:r/>
    </w:p>
    <w:p>
      <w:r/>
      <w:r>
        <w:t xml:space="preserve">On June 16, 2024, an American tourist was discovered dead on a remote beach on the island of Mathraki, west of Corfu, Greece. His body was found by another tourist and transported to a hospital on Corfu for an autopsy. The man, whose identity has not been disclosed, was last seen in a café with two female tourists who have since left the island. </w:t>
      </w:r>
      <w:r/>
    </w:p>
    <w:p>
      <w:r/>
      <w:r>
        <w:t>This incident is part of a troubling pattern of disappearances and deaths involving tourists on Greek islands during a severe heatwave. Recently, Dr. Michael Mosley, a British TV presenter, was found dead on the island of Symi after hiking in rocky terrain. Additionally, a 74-year-old Dutch tourist was discovered deceased on Samos, and searches are ongoing for two French tourists on Sikinos and a 59-year-old American, Albert Calibet, on Amorgos.</w:t>
      </w:r>
      <w:r/>
    </w:p>
    <w:p>
      <w:r/>
      <w:r>
        <w:t>The recent heatwave, the earliest recorded in Greece due to winds from North Africa, has led to school closures and the suspension of activities at popular tourist sites, including the Acropolis in Athens. This series of incidents underscores the risks of hiking and outdoor activities in extreme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