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Coldplay Unveils Eco-Friendly Vinyl Album 'Moon Music' Made from Recycled Plastic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Coldplay Releases New Album with Eco-Friendly Vinyl</w:t>
      </w:r>
      <w:r/>
    </w:p>
    <w:p>
      <w:r/>
      <w:r>
        <w:t>Coldplay is set to release its new album, "Moon Music," on vinyl made from recycled plastic bottles. The British band announced that the EcoRecord LP is a “world first” and will reduce carbon emissions by 85% compared to traditional 140g vinyls, eliminating the need for more than 25 metric tonnes of virgin plastic.</w:t>
      </w:r>
      <w:r/>
    </w:p>
    <w:p>
      <w:r/>
      <w:r>
        <w:t>For a special notebook edition, 70% of the materials will be sourced from plastic collected by The Ocean Cleanup, a nonprofit organization, from the Rio Las Vacas in Guatemala. This initiative will help prevent plastic from reaching the Gulf of Honduras and the Atlantic Ocean. Additionally, the CD editions of the album will be made from 90% recycled polycarbonate, sourced from post-consumer waste streams, reducing production emissions by around 78% and avoiding the creation of over five metric tonnes of virgin plastic.</w:t>
      </w:r>
      <w:r/>
    </w:p>
    <w:p>
      <w:r/>
      <w:r>
        <w:t>The announcement follows Coldplay's recent claim that they have exceeded their climate change targets on their current tour. The band reported a 59% reduction in CO2 emissions for the first two years of their Music Of The Spheres Tour, compared to their 2016-2017 stadium tour, surpassing their initial 50% target. This was achieved through the use of rechargeable batteries powered by renewable sources and other initiatives.</w:t>
      </w:r>
      <w:r/>
    </w:p>
    <w:p>
      <w:r/>
      <w:r>
        <w:t xml:space="preserve">Coldplay’s commitment to environmental action is longstanding, with frontman Chris Martin stating in 2019 that the band would not launch a global tour for their album "Everyday Life" due to environmental concerns. "Moon Music," Coldplay's 10th album, is set for release on October 4, with its first single, “feelslikeimfallinginlove,” debuting on June 21. </w:t>
      </w:r>
      <w:r/>
    </w:p>
    <w:p>
      <w:r/>
      <w:r>
        <w:t>The band will also headline Glastonbury’s Pyramid stage this month, becoming the first act to headline the festival five times.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