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Emergency Services Respond to Two-Car Collision in Stafford as Heatwave Hits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Emergency services were called to Stone Road in Stafford on the afternoon of June 16, 2024, following a two-car collision involving an Audi A3 and a Mercedes. The accident resulted in a man, woman, and two children being taken to Royal Stoke University Hospital with injuries not believed to be serious. West Midlands Ambulance Service confirmed the incident and reported that the patients were treated and hospitalized. The road was temporarily closed to facilitate the emergency response involving police, paramedics, and firefighters.</w:t>
      </w:r>
      <w:r/>
    </w:p>
    <w:p>
      <w:r/>
      <w:r>
        <w:t>Europe is currently enduring a record-breaking heatwave with temperatures reaching up to 40°C, impacting countries like Greece, Cyprus, and Turkey. The extreme heat has resulted in the deaths of two individuals, including an 84-year-old woman in Cyprus who succumbed to heatstroke, confirmed by State Health Services Organisation spokesperson Charalambos Charilaou. Several elderly patients are in serious condition due to the heat. The Greek Met Office has issued emergency weather bulletins, predicting temperatures of up to 43°C in areas such as the eastern Peloponnese and Crete.</w:t>
      </w:r>
      <w:r/>
    </w:p>
    <w:p>
      <w:r/>
      <w:r>
        <w:t>In other news, Stacey Solomon shared a heartfelt Father's Day tribute to her husband Joe Swash, which moved him to tears. The family spent the day at the seaside, celebrating the occasion. Stacey's Instagram post featured a montage of Joe with their children, and she humorously captured his emotional reaction to the tribute. The couple, along with their children, enjoyed their time at the beach, with Stacey sharing various moments from their day.</w:t>
      </w:r>
      <w:r/>
    </w:p>
    <w:p>
      <w:r/>
      <w:r>
        <w:t>Lastly, Gary Lineker defended England captain Harry Kane during Sunday's Match of the Day following England's Euro 2024 opener against Serbia. Despite criticisms from fans, Lineker praised Kane's performance and tactical role in the team. During the show, Lineker also expressed his support for former BBC pundit Alan Hansen, who is seriously ill, sending best wishes to his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