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Gardening Expert Gary Pilarchik Shares Tips for Novice Gardeners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Gary Pilarchik, a gardening expert and author of "The Modern Homestead Garden," has shared valuable tips for novice gardeners via Instagram (@therustedgarden) and The U.S. Sun. Pilarchik identifies common mistakes such as over-planting and underwatering, which can lead to plant overpopulation and increased vulnerability to pests and diseases. He advises that a balanced quantity of crops is essential to prevent infestations, emphasizing the importance of adequate preparation and materials to avoid over-watering. </w:t>
      </w:r>
      <w:r/>
    </w:p>
    <w:p>
      <w:r/>
      <w:r>
        <w:t>For effective gardening, Pilarchik recommends: 1. Ensuring garden areas receive at least eight hours of direct sunlight. 2. Starting a compost pen to create organic fertilizer, which is cost-effective and beneficial for soil health. 3. Using affordable weed and pest control methods, such as laying cardboard under mulch and making homemade sprays from neem oil or soapy water. 4. Shopping smart for fertilizers by focusing on essential nutrients like nitrogen, phosphorus, and potassium, rather than specialized and often more expensive products.</w:t>
      </w:r>
      <w:r/>
    </w:p>
    <w:p>
      <w:r/>
      <w:r>
        <w:t>Tips also include using old household items as garden trellises and regularly spraying plants to prevent pests. Pilarchik’s detailed advice aims to help new gardeners create thriving, pest-free gardens efficiently and economically.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