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Greek Authorities Intensify Search for Missing Tourists in Cyclades Islands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Greek authorities are intensifying search efforts for three missing tourists across the islands of Amorgos and Sikinos in the Cyclades. The missing individuals include Albert Calibet, a 59-year-old American who has been missing since June 11, and two French women, aged 64 and 73, who disappeared during a hike on Sikinos. Local police and search teams, equipped with sniffer dogs, drones, and helicopters, are involved in the search operations.</w:t>
      </w:r>
      <w:r/>
    </w:p>
    <w:p>
      <w:r/>
      <w:r>
        <w:t>Calibet went missing while vacationing alone on Amorgos, where temperatures reached 40°C (104°F) on the day of his disappearance. Concurrently, the two French tourists went missing amid similarly high temperatures while hiking on Sikinos. One of these women managed to send a distress message raising the alarm.</w:t>
      </w:r>
      <w:r/>
    </w:p>
    <w:p>
      <w:r/>
      <w:r>
        <w:t>In addition to these missing cases, recent incidents on other Greek islands have increased concern. British TV presenter Michael Mosley was found dead on June 9 after going missing on Symi, and a 74-year-old Dutch tourist was discovered on June 10 in a ravine on Samos. A 70-year-old American tourist was found dead on Mathraki, west of Corfu, on June 16.</w:t>
      </w:r>
      <w:r/>
    </w:p>
    <w:p>
      <w:r/>
      <w:r>
        <w:t>These incidents highlight the perilous conditions hikers face in the unusually high temperatures experienced across Greece, which is enduring its hottest June on record.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