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Claims Lives of Tourists in Greece and Cyprus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Rising Heatwave in Greece and Cyprus Leads to Multiple Tourist Deaths</w:t>
      </w:r>
      <w:r/>
    </w:p>
    <w:p>
      <w:r/>
      <w:r>
        <w:t>Several tourists have died in Greece amid an unusually early and intense heatwave. A 74-year-old Dutch tourist was found dead on the island of Samos on Saturday, having been discovered face down in a ravine by a fire service drone. Additionally, a 55-year-old American tourist was found deceased on a remote beach on Mathraki island on Sunday, days after being reported missing.</w:t>
      </w:r>
      <w:r/>
    </w:p>
    <w:p>
      <w:r/>
      <w:r>
        <w:t>Earlier, British TV presenter Dr. Michael Mosley was found dead on the island of Symi after going missing during a hike on June 5. The heatwave has also resulted in two French women going missing on the island of Sikinos and an American retired Deputy Sheriff, Albert Calibet, missing on Amorgos island.</w:t>
      </w:r>
      <w:r/>
    </w:p>
    <w:p>
      <w:r/>
      <w:r>
        <w:t>In Cyprus, two elderly residents died from heatstroke as temperatures soared to 43°C. The deceased included an 84-year-old woman who passed away a day after being admitted to the hospital, and a 91-year-old woman who suffered heatstroke-induced cardiac arrest.</w:t>
      </w:r>
      <w:r/>
    </w:p>
    <w:p>
      <w:r/>
      <w:r>
        <w:t xml:space="preserve">Meteorologists expect the high temperatures to persist throughout the summer. The Copernicus Climate Change Service predicts more extreme and hotter-than-average conditions in the Mediterranean region in the coming months. </w:t>
      </w:r>
      <w:r/>
    </w:p>
    <w:p>
      <w:r/>
      <w:r>
        <w:t>The heatwave has led to urgent measures, including closing Greece’s famous Acropolis to tourists and halting outdoor work during peak heat hours. Meanwhile, firefighters across Greece and Cyprus are battling wildfires exacerbated by the scorching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