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 Office warns of very high pollen levels across the UK this week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Very high pollen levels are forecasted to affect the UK this week, as announced by the Met Office. The peak is expected on Thursday, June 20, with most of England experiencing very high counts. The North East of England is anticipated to have high, though not very high, pollen levels. Northern Ireland will also see high levels, while Scotland will experience moderate counts.</w:t>
      </w:r>
      <w:r/>
    </w:p>
    <w:p>
      <w:r/>
      <w:r>
        <w:t>Pollen is a fine powder released by plants and trees during their reproductive cycle, often causing irritation and inflammation in those allergic to it. Hay fever, the common name for this allergy, is typically triggered by grass pollens. Symptoms include congestion, sneezing, and other allergic reactions.</w:t>
      </w:r>
      <w:r/>
    </w:p>
    <w:p>
      <w:r/>
      <w:r>
        <w:t>Approximately two out of every ten people in Britain suffer from hay fever, affecting over 10 million individuals. Those with a family history of allergies or conditions like asthma and eczema are more susceptible.</w:t>
      </w:r>
      <w:r/>
    </w:p>
    <w:p>
      <w:r/>
      <w:r>
        <w:t>Met Office forecaster Honor Criswick indicated that while some dry weather and possible sunshine are expected, showers will still occur throughout the week.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