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Northumberland Man Survives Brutal Hostel Attack, Faces Ongoing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Northumberland man survived a brutal attack by a friend at a hostel in Lynemouth. On August 29, 2023, Corri Smith, 31, was preparing chicken tikka masala when Tony Gibbinson, 49, attacked him with a kitchen knife. Smith raised his arm to protect his neck, leading to severe injuries including a severed artery. He was hospitalized for three days and has ongoing pain, PTSD, and nerve damage.</w:t>
      </w:r>
      <w:r/>
    </w:p>
    <w:p>
      <w:r/>
      <w:r>
        <w:t>Gibbinson, who has a long history of convictions, was convicted of attempted murder and sentenced to 24 years in prison with an extended license period of five years by Newcastle Crown Court on June 10, 2024. The incident has left Smith struggling with daily tasks and uncertainty about his future in his trade as a joiner.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