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Oil Spill Contaminates Singaporean Beaches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Oil Spill Contaminates Singaporean Beaches</w:t>
      </w:r>
      <w:r/>
    </w:p>
    <w:p>
      <w:r/>
      <w:r>
        <w:t>On June 14, 2024, an oil spill occurred off the coast of Singapore following a collision between the Netherlands-flagged dredger Vox Maxima and the Singaporean bunker vessel Marine Honour. The incident was triggered by a sudden loss of engine and steering control on the part of Vox Maxima, leading to it striking the stationary Marine Honour at Pasir Panjang port.</w:t>
      </w:r>
      <w:r/>
    </w:p>
    <w:p>
      <w:r/>
      <w:r>
        <w:t>The impact ruptured one of Marine Honour's cargo tanks, releasing approximately 400 metric tons of low-sulphur fuel oil into the sea. The oil spread rapidly due to tidal currents, impacting popular sites including Sentosa, Labrador Nature Reserve, Southern Islands, Marina South Pier, and East Coast Park.</w:t>
      </w:r>
      <w:r/>
    </w:p>
    <w:p>
      <w:r/>
      <w:r>
        <w:t>Singaporean authorities responded by containing the spill and deploying over 250 workers for cleanup operations. Efforts included using containment booms, oil skimmers, and oil-absorbent materials. Despite these measures, some oil reached the eastern area of Changi, about 16 miles from Sentosa.</w:t>
      </w:r>
      <w:r/>
    </w:p>
    <w:p>
      <w:r/>
      <w:r>
        <w:t>Sentosa's beaches remain open but swimming and sea activities are prohibited. The clean-up operations are a coordinated effort involving the Maritime and Port Authority of Singapore, National Environment Agency, National Parks Board, and Sentosa Development Corporation.</w:t>
      </w:r>
      <w:r/>
    </w:p>
    <w:p>
      <w:r/>
      <w:r>
        <w:t>Environmental impact assessments are ongoing, with no immediate significant wildlife casualties reported. However, the long-term ecological consequences remain uncertain.</w:t>
      </w:r>
      <w:r/>
    </w:p>
    <w:p>
      <w:r/>
      <w:r>
        <w:t>[End of Article]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