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High Pollen Levels with Warnings Issued by Met Office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warnings about a rise in pollen levels across the UK, with peaks expected on Thursday, June 20, 2024. Most regions in England are forecasted to experience very high pollen counts, with the north east of England seeing high levels instead. Northern Ireland is also predicted to have high pollen levels, while Scotland is expected to see moderate counts.</w:t>
      </w:r>
      <w:r/>
    </w:p>
    <w:p>
      <w:r/>
      <w:r>
        <w:t>Pollen, the fine powder released by plants and trees as part of their reproductive process, can irritate and inflame the respiratory system in individuals allergic to it. Common symptoms include congestion, sneezing, and mucous production. Primarily known as hay fever, this condition affects around 10 million people in Britain, with grass pollens being the main trigger, although other pollens can also cause symptoms.</w:t>
      </w:r>
      <w:r/>
    </w:p>
    <w:p>
      <w:r/>
      <w:r>
        <w:t>Hay fever is more likely in individuals with a family history of allergies or those suffering from asthma or eczema. It typically develops during childhood or adolescence, though adults can also develop the condition. Some individuals may experience a reduction in symptoms as they grow older.</w:t>
      </w:r>
      <w:r/>
    </w:p>
    <w:p>
      <w:r/>
      <w:r>
        <w:t>Met Office forecaster Honor Criswick mentioned that the coming days will bring dry weather with occasional sunshine, although showers are still expected.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