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Fatal Tourist Deaths in Greece Amid Devastating Heatwave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Greece Heatwave Results in Tourist Deaths</w:t>
      </w:r>
      <w:r/>
    </w:p>
    <w:p>
      <w:r/>
      <w:r>
        <w:rPr>
          <w:b/>
        </w:rPr>
        <w:t>Greece, June 2024</w:t>
      </w:r>
      <w:r>
        <w:t xml:space="preserve"> – A heatwave in Greece has led to the deaths of five tourists over an 11-day period, with temperatures reaching as high as 43.2C. The fatalities occurred on the islands of Samos, Symi, Crete, Amorgos, and Corfu.</w:t>
      </w:r>
      <w:r/>
    </w:p>
    <w:p>
      <w:r/>
      <w:r>
        <w:rPr>
          <w:b/>
        </w:rPr>
        <w:t>Key Incidents:</w:t>
      </w:r>
      <w:r>
        <w:t xml:space="preserve">1. </w:t>
      </w:r>
      <w:r>
        <w:rPr>
          <w:b/>
        </w:rPr>
        <w:t>Dr. Michael Mosley</w:t>
      </w:r>
      <w:r>
        <w:t xml:space="preserve">: The British TV personality found dead on Symi on June 5 after hiking in extreme heat. 2. </w:t>
      </w:r>
      <w:r>
        <w:rPr>
          <w:b/>
        </w:rPr>
        <w:t>Dutch Tourists</w:t>
      </w:r>
      <w:r>
        <w:t xml:space="preserve">: One found dead on June 5 in Crete and another on Samos on June 8. 3. </w:t>
      </w:r>
      <w:r>
        <w:rPr>
          <w:b/>
        </w:rPr>
        <w:t>American Tourist</w:t>
      </w:r>
      <w:r>
        <w:t xml:space="preserve">: A 55-year-old discovered on Mathraki on June 16. 4. </w:t>
      </w:r>
      <w:r>
        <w:rPr>
          <w:b/>
        </w:rPr>
        <w:t>French Tourist</w:t>
      </w:r>
      <w:r>
        <w:t>: A 70-year-old woman passed away on June 6 while hiking between Kouremenos and Zakros in Sitia.</w:t>
      </w:r>
      <w:r/>
    </w:p>
    <w:p>
      <w:r/>
      <w:r>
        <w:rPr>
          <w:b/>
        </w:rPr>
        <w:t>Heatwave Impact:</w:t>
      </w:r>
      <w:r>
        <w:t>- Authorities have advised residents and tourists to stay indoors between 11 AM and 3 PM. - The Acropolis in Athens and some schools were temporarily closed.</w:t>
      </w:r>
      <w:r/>
    </w:p>
    <w:p>
      <w:r/>
      <w:r>
        <w:rPr>
          <w:b/>
        </w:rPr>
        <w:t>Search Efforts:</w:t>
      </w:r>
      <w:r>
        <w:t>- Teams are still searching for two missing French tourists on Sikinos island.</w:t>
      </w:r>
      <w:r/>
    </w:p>
    <w:p>
      <w:r/>
      <w:r>
        <w:rPr>
          <w:b/>
        </w:rPr>
        <w:t>Warnings</w:t>
      </w:r>
      <w:r>
        <w:t>: - The Foreign Office has urged travelers to be cautious and heed local guidance.</w:t>
      </w:r>
      <w:r/>
    </w:p>
    <w:p>
      <w:r/>
      <w:r>
        <w:t>The heatwave, attributed to climate change, is one of the earliest recorded and meteorologists describe it as historic. The National Observatory of Athens recorded peak temperatures in Lefkochori (43.2C) and Sparta (43.1C). Temperatures are expected to normalize soon.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