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Weather Snapshot: Heatwaves, Cold Spells, and Storm Warnings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Weather Updates Across the Globe</w:t>
      </w:r>
      <w:r/>
    </w:p>
    <w:p>
      <w:pPr>
        <w:pStyle w:val="Heading4"/>
      </w:pPr>
      <w:r>
        <w:t>Washington, D.C.</w:t>
      </w:r>
      <w:r/>
      <w:r/>
    </w:p>
    <w:p>
      <w:pPr>
        <w:pStyle w:val="ListBullet"/>
        <w:spacing w:line="240" w:lineRule="auto"/>
        <w:ind w:left="720"/>
      </w:pPr>
      <w:r/>
      <w:r>
        <w:rPr>
          <w:b/>
        </w:rPr>
        <w:t>Date:</w:t>
      </w:r>
      <w:r>
        <w:t xml:space="preserve"> June 18, 2024</w:t>
      </w:r>
      <w:r/>
    </w:p>
    <w:p>
      <w:pPr>
        <w:pStyle w:val="ListBullet"/>
        <w:spacing w:line="240" w:lineRule="auto"/>
        <w:ind w:left="720"/>
      </w:pPr>
      <w:r/>
      <w:r>
        <w:rPr>
          <w:b/>
        </w:rPr>
        <w:t>Details:</w:t>
      </w:r>
      <w:r>
        <w:t xml:space="preserve"> Washington, D.C. braces for a significant heatwave starting today with temperatures ranging between 88-93°F and climbing to near-record highs by the weekend. High humidity levels increase heat index values into the mid-90s. The heat persists through the week, with the possibility of thunderstorms on Sunday. Overnight temperatures remain warm, in the mid-60s to low 70s.</w:t>
      </w:r>
      <w:r/>
      <w:r/>
    </w:p>
    <w:p>
      <w:pPr>
        <w:pStyle w:val="Heading4"/>
      </w:pPr>
      <w:r>
        <w:t>Australia</w:t>
      </w:r>
      <w:r/>
      <w:r/>
    </w:p>
    <w:p>
      <w:pPr>
        <w:pStyle w:val="ListBullet"/>
        <w:spacing w:line="240" w:lineRule="auto"/>
        <w:ind w:left="720"/>
      </w:pPr>
      <w:r/>
      <w:r>
        <w:rPr>
          <w:b/>
        </w:rPr>
        <w:t>Date:</w:t>
      </w:r>
      <w:r>
        <w:t xml:space="preserve"> June 18, 2024</w:t>
      </w:r>
      <w:r/>
    </w:p>
    <w:p>
      <w:pPr>
        <w:pStyle w:val="ListBullet"/>
        <w:spacing w:line="240" w:lineRule="auto"/>
        <w:ind w:left="720"/>
      </w:pPr>
      <w:r/>
      <w:r>
        <w:rPr>
          <w:b/>
        </w:rPr>
        <w:t>Details:</w:t>
      </w:r>
      <w:r>
        <w:t xml:space="preserve"> Severe cold grips Australia’s east coast. Queensland set a new record low of -5.6°C in Tambo. Frost covered large areas of Tasmania, Victoria, the ACT, and New South Wales. Sydney and Melbourne are expected to experience their coldest mornings of the year on Wednesday. This unusual weather is due to a low-pressure system in the Tasman Sea and a high-pressure system over eastern Australia, which will persist until the weekend.</w:t>
      </w:r>
      <w:r/>
      <w:r/>
    </w:p>
    <w:p>
      <w:pPr>
        <w:pStyle w:val="Heading4"/>
      </w:pPr>
      <w:r>
        <w:t>United Kingdom</w:t>
      </w:r>
      <w:r/>
      <w:r/>
    </w:p>
    <w:p>
      <w:pPr>
        <w:pStyle w:val="ListBullet"/>
        <w:spacing w:line="240" w:lineRule="auto"/>
        <w:ind w:left="720"/>
      </w:pPr>
      <w:r/>
      <w:r>
        <w:rPr>
          <w:b/>
        </w:rPr>
        <w:t>Date:</w:t>
      </w:r>
      <w:r>
        <w:t xml:space="preserve"> June 18, 2024</w:t>
      </w:r>
      <w:r/>
    </w:p>
    <w:p>
      <w:pPr>
        <w:pStyle w:val="ListBullet"/>
        <w:spacing w:line="240" w:lineRule="auto"/>
        <w:ind w:left="720"/>
      </w:pPr>
      <w:r/>
      <w:r>
        <w:rPr>
          <w:b/>
        </w:rPr>
        <w:t>Details:</w:t>
      </w:r>
      <w:r>
        <w:t xml:space="preserve"> After a cooler start to June, the UK anticipates warmer weather this week. Temperatures are expected to peak at 24-25°C on Thursday and Friday, with the north remaining cooler and more prone to showers. The rise in temperatures results from high-pressure moving in from North America.</w:t>
      </w:r>
      <w:r/>
      <w:r/>
    </w:p>
    <w:p>
      <w:pPr>
        <w:pStyle w:val="Heading4"/>
      </w:pPr>
      <w:r>
        <w:t>New England, USA</w:t>
      </w:r>
      <w:r/>
      <w:r/>
    </w:p>
    <w:p>
      <w:pPr>
        <w:pStyle w:val="ListBullet"/>
        <w:spacing w:line="240" w:lineRule="auto"/>
        <w:ind w:left="720"/>
      </w:pPr>
      <w:r/>
      <w:r>
        <w:rPr>
          <w:b/>
        </w:rPr>
        <w:t>Date:</w:t>
      </w:r>
      <w:r>
        <w:t xml:space="preserve"> June 18, 2024</w:t>
      </w:r>
      <w:r/>
    </w:p>
    <w:p>
      <w:pPr>
        <w:pStyle w:val="ListBullet"/>
        <w:spacing w:line="240" w:lineRule="auto"/>
        <w:ind w:left="720"/>
      </w:pPr>
      <w:r/>
      <w:r>
        <w:rPr>
          <w:b/>
        </w:rPr>
        <w:t>Details:</w:t>
      </w:r>
      <w:r>
        <w:t xml:space="preserve"> A heat dome will lead to a significant rise in temperatures across New England. Boston temperatures will hit the mid-90s today, with heat index values reaching up to 100°F. Humidity and air quality are concerns, with moderate to unhealthy conditions expected. Isolated thunderstorms may develop in the afternoon.</w:t>
      </w:r>
      <w:r/>
      <w:r/>
    </w:p>
    <w:p>
      <w:pPr>
        <w:pStyle w:val="Heading4"/>
      </w:pPr>
      <w:r>
        <w:t>North of England</w:t>
      </w:r>
      <w:r/>
      <w:r/>
    </w:p>
    <w:p>
      <w:pPr>
        <w:pStyle w:val="ListBullet"/>
        <w:spacing w:line="240" w:lineRule="auto"/>
        <w:ind w:left="720"/>
      </w:pPr>
      <w:r/>
      <w:r>
        <w:rPr>
          <w:b/>
        </w:rPr>
        <w:t>Date:</w:t>
      </w:r>
      <w:r>
        <w:t xml:space="preserve"> June 18, 2024</w:t>
      </w:r>
      <w:r/>
    </w:p>
    <w:p>
      <w:pPr>
        <w:pStyle w:val="ListBullet"/>
        <w:spacing w:line="240" w:lineRule="auto"/>
        <w:ind w:left="720"/>
      </w:pPr>
      <w:r/>
      <w:r>
        <w:rPr>
          <w:b/>
        </w:rPr>
        <w:t>Details:</w:t>
      </w:r>
      <w:r>
        <w:t xml:space="preserve"> A yellow weather warning for thunderstorms and heavy showers is in effect from 11 am to 9 pm, covering Yorkshire, the East Midlands, and parts of northern England. Short-term power outages and flooding are possible, along with potential delays in transportation. Other parts of the UK, including London, will remain dry with temperatures above 20°C.</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