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 Office Issues 11-Hour Thunderstorm Warning for Multiple UK Regions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UK Thunderstorm Warning Issued by Met Office</w:t>
      </w:r>
      <w:r/>
    </w:p>
    <w:p>
      <w:r/>
      <w:r>
        <w:t>The Met Office has issued an 11-hour yellow weather warning for thunderstorms expected to affect several parts of the UK on Tuesday, June 18, 2024. The warning spans from 11am to 9pm and covers most of Yorkshire, Lancashire, Cumbria, and the East Midlands. Forecasts indicate that some areas could experience between 20-30 mm of rain within an hour, with the possibility of lightning, hail, and heavy rain.</w:t>
      </w:r>
      <w:r/>
    </w:p>
    <w:p>
      <w:r/>
      <w:r>
        <w:t xml:space="preserve">Affected regions include: - </w:t>
      </w:r>
      <w:r>
        <w:rPr>
          <w:b/>
        </w:rPr>
        <w:t>East Midlands</w:t>
      </w:r>
      <w:r>
        <w:t xml:space="preserve">: Derbyshire, Lincolnshire, Nottingham, Nottinghamshire - </w:t>
      </w:r>
      <w:r>
        <w:rPr>
          <w:b/>
        </w:rPr>
        <w:t>North East England</w:t>
      </w:r>
      <w:r>
        <w:t xml:space="preserve">: Durham - </w:t>
      </w:r>
      <w:r>
        <w:rPr>
          <w:b/>
        </w:rPr>
        <w:t>North West England</w:t>
      </w:r>
      <w:r>
        <w:t xml:space="preserve">: Blackburn with Darwen, Blackpool, Cheshire East, Cumbria, Greater Manchester, Lancashire - </w:t>
      </w:r>
      <w:r>
        <w:rPr>
          <w:b/>
        </w:rPr>
        <w:t>Yorkshire &amp; Humber</w:t>
      </w:r>
      <w:r>
        <w:t>: East Riding of Yorkshire, Kingston upon Hull, North Lincolnshire, North Yorkshire, South Yorkshire, West Yorkshire, York</w:t>
      </w:r>
      <w:r/>
    </w:p>
    <w:p>
      <w:r/>
      <w:r>
        <w:t>The Met Office has also warned that the thunderstorms could impact driving conditions, cause potential flooding in homes and businesses, result in short-term power losses, and lead to delays in train services.</w:t>
      </w:r>
      <w:r/>
    </w:p>
    <w:p>
      <w:pPr>
        <w:pStyle w:val="Heading3"/>
      </w:pPr>
      <w:r>
        <w:t>Walter the Orangutan Predicts Euro 2024 Match</w:t>
      </w:r>
      <w:r/>
    </w:p>
    <w:p>
      <w:r/>
      <w:r>
        <w:t>An orangutan named Walter has predicted the outcome of Germany’s second Euro 2024 group match against Hungary. Walter, 35, has a history of predicting football match results, following in the footsteps of other animals like Paul the octopus. Walter accurately forecasted Germany’s victory over Scotland in their opener, which ended in a 5-1 win for Germany in Munich. The match against Hungary will determine whether Walter's streak of successful predictions continues.</w:t>
      </w:r>
      <w:r/>
    </w:p>
    <w:p>
      <w:pPr>
        <w:pBdr>
          <w:bottom w:val="single" w:sz="6" w:space="1" w:color="auto"/>
        </w:pBdr>
      </w:pPr>
      <w:r/>
    </w:p>
    <w:p>
      <w:r/>
      <w:r>
        <w:t>This summary provides key factual details about the events and avoids any additional commentary or opinions, allowing readers to form their own views.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