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Multiple Weather Warnings Issued for Thunderstorms, Tropical Storms, and Potential Flooding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Yellow Weather warning for thunderstorms and heavy showers across much of northern England, effective from 11am to 9pm on Tuesday, June 18, 2024. The regions affected include Yorkshire, the East Midlands, and parts of north-west and north-east England. The warning highlights potential travel disruptions due to spray, standing water, and hail, which may elongate journey times and cause possible train service delays. Additionally, there is a risk of damage to buildings and structures from lightning strikes, short-term power loss, and localized flooding.</w:t>
      </w:r>
      <w:r/>
    </w:p>
    <w:p>
      <w:r/>
      <w:r>
        <w:t>Simultaneously, a tropical storm warning has been issued for South Texas and northeastern Mexico as a tropical system named Potential Tropical Cyclone One gathers strength in the Gulf of Mexico. Forecasted to develop into Tropical Storm Alberto, the system, currently with 40 mph winds, is expected to approach the northern coast of Mexico by Wednesday night. The tropical system threatens significant rainfall and potential flooding across Mexico, Central America, and the US western Gulf Coast, particularly affecting Texas. The National Weather Service warns of "incredible amounts of moisture" which could easily result in flash flooding in already saturated areas.</w:t>
      </w:r>
      <w:r/>
    </w:p>
    <w:p>
      <w:r/>
      <w:r>
        <w:t>Moreover, another tropical system is developing in the Atlantic, east of the Bahamas, which could potentially impact the southeastern US later in the week, bringing heavy rains and rough seas.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