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 550 Pilgrims Die in Extreme Heat During Mecca Haj Pilgrimage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annual Haj pilgrimage in Mecca, Saudi Arabia, over 550 pilgrims have died as temperatures soared beyond 50 degrees Celsius (122 degrees Fahrenheit). Among the casualties, 323 were reported to be Egyptians, primarily due to heat-related illnesses, according to Arab diplomats. Additionally, 60 Jordanians have succumbed, and several other nationalities, including Indonesians, Iranians, and Senegalese, have also reported deaths.</w:t>
      </w:r>
      <w:r/>
    </w:p>
    <w:p>
      <w:r/>
      <w:r>
        <w:t>The extreme heat has led to thousands of cases of heat stress, with Saudi health authorities providing treatment to more than 2,700 affected pilgrims. Despite measures such as distributing water and advising the use of umbrellas, the intense outdoor rituals, including prayers on Mount Arafat, exposed pilgrims to severe conditions.</w:t>
      </w:r>
      <w:r/>
    </w:p>
    <w:p>
      <w:r/>
      <w:r>
        <w:t>Saudi authorities face ongoing challenges as global temperatures rise, impacting the safety of millions who participate in this significant Islamic practice annually. The pilgrimage, a requirement for Muslims who can afford it, saw 1.8 million participants this year. Saudi officials emphasized their efforts, including virtual medical consultations, to manage the health impacts amid the extreme heat.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