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Pharmacist's Foot Care Advice for Summer and Other Noteworthy News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Pharmacist's Foot Care Advice for Summer</w:t>
      </w:r>
      <w:r/>
    </w:p>
    <w:p>
      <w:r/>
      <w:r>
        <w:t>Pharmacist George Sandhu from Well Pharmacy has shared tips on maintaining foot health during summer. Sandhu recommends washing feet daily with mild soap and drying thoroughly, especially between the toes, to prevent fungal infections like athlete's foot. He advises cutting toenails straight across to avoid ingrown nails and moisturizing regularly to prevent dry, cracked skin. Sandhu also emphasizes the importance of wearing properly fitted footwear to avoid foot problems.</w:t>
      </w:r>
      <w:r/>
    </w:p>
    <w:p>
      <w:r/>
      <w:r>
        <w:rPr>
          <w:b/>
        </w:rPr>
        <w:t>Gran Canaria Beach Closure Due to Hammerhead Shark</w:t>
      </w:r>
      <w:r/>
    </w:p>
    <w:p>
      <w:r/>
      <w:r>
        <w:t>A two-meter-long hammerhead shark sighting led to the closure of Meleara Beach in Telde, Gran Canaria, on Saturday. Policemen using jet skis searched for the shark, also prompting the closure of nearby Salinetas Beach. The shark, which posed no harm and eventually returned to deeper waters, caused alarm among bathers. Beaches reopened on Monday.</w:t>
      </w:r>
      <w:r/>
    </w:p>
    <w:p>
      <w:r/>
      <w:r>
        <w:rPr>
          <w:b/>
        </w:rPr>
        <w:t>Woman Claims She Swapped Souls with Alien</w:t>
      </w:r>
      <w:r/>
    </w:p>
    <w:p>
      <w:r/>
      <w:r>
        <w:t>Kelly Tyler, identifying as a 'Starseed', claims to be an alien sent to help heal humankind. Tyler shared her experiences on ITV's "This Morning" with hosts Cat Deely and Ben Shepard. She asserts her soul was swapped with an alien's, curing her childhood illness and enabling her to 'astral travel' and communicate telepathically with animals and trees.</w:t>
      </w:r>
      <w:r/>
    </w:p>
    <w:p>
      <w:r/>
      <w:r>
        <w:rPr>
          <w:b/>
        </w:rPr>
        <w:t>Basking Shark Spotted Off Anglesey Coast</w:t>
      </w:r>
      <w:r/>
    </w:p>
    <w:p>
      <w:r/>
      <w:r>
        <w:t>A veteran angler captured footage of a 10-11 ft basking shark near Holyhead Breakwater on June 16. Jimmy Price described the sighting as shocking yet exciting, noting the harmless nature of the plankton-feeding shark. Anglesey Sea Zoo confirmed the shark was likely a juvenile, highlighting the healthy state of local waters.</w:t>
      </w:r>
      <w:r/>
    </w:p>
    <w:p>
      <w:r/>
      <w:r>
        <w:rPr>
          <w:b/>
        </w:rPr>
        <w:t>Bristol to Host São João do Porto Festival</w:t>
      </w:r>
      <w:r/>
    </w:p>
    <w:p>
      <w:r/>
      <w:r>
        <w:t>Bristol’s Pump House pub in Hotwells will celebrate the São João do Porto Festival, honoring its Portuguese connections. The festival on June 23 will feature Portuguese street food, wine, live art by Inkie, and music. This event continues the historical trade link between Porto and Bristol, dating back to the 14th century.</w:t>
      </w:r>
      <w:r/>
    </w:p>
    <w:p>
      <w:r/>
      <w:r>
        <w:rPr>
          <w:b/>
        </w:rPr>
        <w:t>Martin Lewis's Pension Tip Increases Woman's DWP Payments</w:t>
      </w:r>
      <w:r/>
    </w:p>
    <w:p>
      <w:r/>
      <w:r>
        <w:t>A woman boosted her DWP pension significantly by spending £31 on a voluntary National Insurance contribution, following advice from financial expert Martin Lewis. This increased her annual pension by £300, potentially totaling £6,000 over 20 years.</w:t>
      </w:r>
      <w:r/>
    </w:p>
    <w:p>
      <w:r/>
      <w:r>
        <w:rPr>
          <w:b/>
        </w:rPr>
        <w:t>E.coli Outbreak Linked to Sandwiches and Salads</w:t>
      </w:r>
      <w:r/>
    </w:p>
    <w:p>
      <w:r/>
      <w:r>
        <w:t>Over 200 cases of Shiga toxin-producing E. coli (STEC) have been reported across the UK, leading to the recall of various sandwiches, wraps, and salads from major supermarkets such as Tesco, Aldi, and Sainsbury's. The UK Health Security Agency is investigating the outbreak, with most cases appearing among young adults and some hospitalized.</w:t>
      </w:r>
      <w:r/>
    </w:p>
    <w:p>
      <w:r/>
      <w:r>
        <w:rPr>
          <w:b/>
        </w:rPr>
        <w:t>Wine Expert Endorses Screaming Devil Rosé</w:t>
      </w:r>
      <w:r/>
    </w:p>
    <w:p>
      <w:r/>
      <w:r>
        <w:t>Wine expert Tom Gilbey ranked the £13 Screaming Devil rosé higher than the popular Whispering Angel in a blind taste test. Describing it as "effing good," Gilbey's TikTok review praised Screaming Devil, marking it as a superior yet more affordable option compared to the £18 Whispering Angel.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