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Photographer Joanne Coates Chosen as Parliament's Official Election Artist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Joanne Coates Becomes Parliament's Official Election Artist for 2024</w:t>
      </w:r>
      <w:r/>
    </w:p>
    <w:p>
      <w:r/>
      <w:r>
        <w:t>Joanne Coates, a photographer from the North East, has been tapped as Parliament's official artist for the 2024 general election. Coates embarked on a UK tour to capture voter stories leading up to the election on July 4. Her project aims to reflect the diverse political landscape beyond major cities. Post-election, her work will be exhibited on the Parliamentary Estate.</w:t>
      </w:r>
      <w:r/>
    </w:p>
    <w:p>
      <w:pPr>
        <w:pStyle w:val="Heading3"/>
      </w:pPr>
      <w:r>
        <w:t>Key Details:</w:t>
      </w:r>
      <w:r/>
      <w:r/>
    </w:p>
    <w:p>
      <w:pPr>
        <w:pStyle w:val="ListBullet"/>
        <w:spacing w:line="240" w:lineRule="auto"/>
        <w:ind w:left="720"/>
      </w:pPr>
      <w:r/>
      <w:r>
        <w:rPr>
          <w:b/>
        </w:rPr>
        <w:t>What</w:t>
      </w:r>
      <w:r>
        <w:t>: Joanne Coates capturing voter stories</w:t>
      </w:r>
      <w:r/>
    </w:p>
    <w:p>
      <w:pPr>
        <w:pStyle w:val="ListBullet"/>
        <w:spacing w:line="240" w:lineRule="auto"/>
        <w:ind w:left="720"/>
      </w:pPr>
      <w:r/>
      <w:r>
        <w:rPr>
          <w:b/>
        </w:rPr>
        <w:t>Where</w:t>
      </w:r>
      <w:r>
        <w:t>: Across the UK</w:t>
      </w:r>
      <w:r/>
    </w:p>
    <w:p>
      <w:pPr>
        <w:pStyle w:val="ListBullet"/>
        <w:spacing w:line="240" w:lineRule="auto"/>
        <w:ind w:left="720"/>
      </w:pPr>
      <w:r/>
      <w:r>
        <w:rPr>
          <w:b/>
        </w:rPr>
        <w:t>When</w:t>
      </w:r>
      <w:r>
        <w:t>: General election on July 4, 2024</w:t>
      </w:r>
      <w:r/>
    </w:p>
    <w:p>
      <w:pPr>
        <w:pStyle w:val="ListBullet"/>
        <w:spacing w:line="240" w:lineRule="auto"/>
        <w:ind w:left="720"/>
      </w:pPr>
      <w:r/>
      <w:r>
        <w:rPr>
          <w:b/>
        </w:rPr>
        <w:t>Who</w:t>
      </w:r>
      <w:r>
        <w:t>: Joanne Coates, an artist from the North East</w:t>
      </w:r>
      <w:r/>
      <w:r/>
    </w:p>
    <w:p>
      <w:r/>
      <w:r>
        <w:t>Coates' ongoing exhibition, "Middle of Somewhere," is currently at the Baltic Centre for Contemporary Art in Gateshead. She previously served as an artist in residence at The Maltings in Berwick. As part of her project, she carries a ballot box-style 'honesty box' to collect public opinions.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