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Thunderstorm Warning Issued for Northern England on June 18,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yellow thunderstorm warning for much of the north of England from 11am to 9pm on Tuesday, June 18, 2024. The affected areas include Yorkshire, the East Midlands, and parts of north-west and north-east England. Heavy showers and thunderstorms are expected, with potential impacts including lightning damage to buildings, short-term power cuts, and localized flooding.</w:t>
      </w:r>
      <w:r/>
    </w:p>
    <w:p>
      <w:r/>
      <w:r>
        <w:t>The weather service cautioned that driving conditions could be hazardous due to spray, standing water, and hail, possibly leading to longer travel times by car and bus, and delays to train services.</w:t>
      </w:r>
      <w:r/>
    </w:p>
    <w:p>
      <w:r/>
      <w:r>
        <w:t>Some areas may experience slow-moving thunderstorms bringing lightning, hail, and up to 20-30mm of rain in one hour. Meanwhile, the rest of the UK is forecasted to have dry conditions with sunny spells, with London seeing temperatures above 20°C. June temperatures have generally been below the seasonal average, contrasting with last year's record highs.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