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 issued for thunderstorms and heavy showers in northern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10-hour yellow weather warning for thunderstorms and heavy showers across much of northern England. The warning is in effect from 11am to 9pm on Tuesday, covering areas such as Yorkshire, the East Midlands, and parts of north-west and north-east England.</w:t>
      </w:r>
      <w:r/>
    </w:p>
    <w:p>
      <w:r/>
      <w:r>
        <w:t>According to the Met Office, the thunderstorms could cause damage to buildings, short-term power outages, and localized flooding. Motorists may face hazardous driving conditions due to spray, standing water, and hail, potentially causing delays for both automobile and bus travel. Train services might also experience disruptions.</w:t>
      </w:r>
      <w:r/>
    </w:p>
    <w:p>
      <w:r/>
      <w:r>
        <w:t>The showers are expected to develop in the morning and intensify into thunderstorms by the afternoon and early evening. Some areas may see 20mm to 30mm of rain within an hour, alongside lightning and hail. While northern England braces for these conditions, the rest of the UK is forecast to have dry and sunny weather, with temperatures in London expected to exceed 20°C.</w:t>
      </w:r>
      <w:r/>
    </w:p>
    <w:p>
      <w:r/>
      <w:r>
        <w:t>June has started cooler than usual, impacting small businesses reliant on tourism and foot traffic, a stark contrast to last year’s record-breaking June temperatures.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