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Thunderstorms in Multiple UK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an 11-hour yellow weather warning for thunderstorms across multiple regions in the UK, primarily affecting Yorkshire, Lancashire, Cumbria, and the East Midlands. The warnings are effective from 11am until 9pm today, June 18, 2024. Areas could experience 20-30 mm of rain within an hour, accompanied by lightning, hail, and strong winds.</w:t>
      </w:r>
      <w:r/>
    </w:p>
    <w:p>
      <w:r/>
      <w:r>
        <w:t>The affected regions include: - East Midlands: Derbyshire, Lincolnshire, Nottingham, Nottinghamshire - North East England: Durham - North West England: Blackburn with Darwen, Blackpool, Cheshire East, Cumbria, Greater Manchester, Lancashire - Yorkshire &amp; Humber: East Riding of Yorkshire, Kingston upon Hull, North Lincolnshire, North Yorkshire, South Yorkshire, West Yorkshire, York</w:t>
      </w:r>
      <w:r/>
    </w:p>
    <w:p>
      <w:r/>
      <w:r>
        <w:t>The weather conditions might lead to challenging driving conditions, damage to buildings from lightning, short-term loss of power, and potential flooding. Train services may also be delayed.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