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Thunderstorms in Various UK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yellow weather warning for thunderstorms across various regions of the UK. These warnings are in effect for 11 hours on June 18, 2024, starting from 11 am and ending at 9 pm. Areas expected to experience significant weather disruptions include Yorkshire, Lancashire, Cumbria, and the East Midlands.</w:t>
      </w:r>
      <w:r/>
    </w:p>
    <w:p>
      <w:r/>
      <w:r>
        <w:t>Forecasters predict that some regions could encounter 20-30 mm of rain within a single hour, accompanied by lightning, hail, and heavy winds. These thunderstorms pose potential challenges to driving conditions and may result in temporary power outages and damage to buildings. Furthermore, train services might experience delays due to the severe weather.</w:t>
      </w:r>
      <w:r/>
    </w:p>
    <w:p>
      <w:r/>
      <w:r>
        <w:t>The affected areas are as follows:</w:t>
      </w:r>
      <w:r/>
    </w:p>
    <w:p>
      <w:r/>
      <w:r>
        <w:t>East Midlands: - Derbyshire - Lincolnshire - Nottingham - Nottinghamshire</w:t>
      </w:r>
      <w:r/>
    </w:p>
    <w:p>
      <w:r/>
      <w:r>
        <w:t>North East England: - Durham</w:t>
      </w:r>
      <w:r/>
    </w:p>
    <w:p>
      <w:r/>
      <w:r>
        <w:t>North West England: - Blackburn with Darwen - Blackpool - Cheshire East - Cumbria - Greater Manchester - Lancashire</w:t>
      </w:r>
      <w:r/>
    </w:p>
    <w:p>
      <w:r/>
      <w:r>
        <w:t>Yorkshire &amp; Humber: - East Riding of Yorkshire - Kingston upon Hull - North Lincolnshire - North Yorkshire - South Yorkshire - West Yorkshire - York</w:t>
      </w:r>
      <w:r/>
    </w:p>
    <w:p>
      <w:r/>
      <w:r>
        <w:t>In contrast to the storm warnings, the Met Office forecasts warmer temperatures later in the week, with highs reaching up to 24°C in southeast England and 20°C in Scotland by Friday. This marks a shift towards more summer-like conditions, following a cooler than average start to June.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