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Activists Spray Orange Paint on Stonehenge in Protest Against Fossil Fuels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June 19, 2024, activists from the group Just Stop Oil sprayed orange paint on Stonehenge, a prehistoric monument located near Salisbury, England. The incident, which occurred around noon local time, involved a 21-year-old student from Oxford and a 73-year-old man from Birmingham. They used fire extinguishers to apply the powder paint before sitting in front of the stones, wearing Just Stop Oil T-shirts.</w:t>
      </w:r>
      <w:r/>
    </w:p>
    <w:p>
      <w:r/>
      <w:r>
        <w:t>Members of the public attempted to stop the activists, with some expressing their outrage on social media. Wiltshire Police arrested the two individuals on suspicion of damaging the ancient monument. The attack took place a day before the summer solstice, when large crowds are expected at Stonehenge.</w:t>
      </w:r>
      <w:r/>
    </w:p>
    <w:p>
      <w:r/>
      <w:r>
        <w:t>Just Stop Oil released a video of the incident and stated that their action aimed to pressure the incoming UK government to sign a treaty to phase out fossil fuels by 2030. Prime Minister Rishi Sunak and Labour leader Sir Keir Starmer both condemned the act as vandalism.</w:t>
      </w:r>
      <w:r/>
    </w:p>
    <w:p>
      <w:r/>
      <w:r>
        <w:t>English Heritage, which manages the site, confirmed that the damage was being assessed, but the site remains open to the public. The incident adds to a list of high-profile protests by the group, which has previously targeted other significant locations and artworks to promote their climate change agenda.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