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Activists Vandalize Stonehenge with Orange Paint in Protest Against Fossil Fuels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19 June 2024, environmental group Just Stop Oil vandalized Stonehenge with orange powder paint ahead of the summer solstice. The activists responsible were identified as Rajan Naidu, 73, from Birmingham, and Niamh Lynch, 21, from Oxford. Both were detained by Wiltshire Police on suspicion of damaging the historic monument.</w:t>
      </w:r>
      <w:r/>
    </w:p>
    <w:p>
      <w:r/>
      <w:r>
        <w:t>Just Stop Oil's action aimed to call for the cessation of fossil fuel extraction and combustion by 2030. Lynch emphasized the negative impacts of fossil fuel use, while Naidu drew parallels to past global treaties on nuclear disarmament. Prime Minister Rishi Sunak and Labour Leader Sir Keir Starmer condemned the act, labeling it as disgraceful and pathetic, respectively.</w:t>
      </w:r>
      <w:r/>
    </w:p>
    <w:p>
      <w:r/>
      <w:r>
        <w:t>English Heritage is currently assessing the damage. The incident took place hours before the annual summer solstice celebrations at Stonehenge, expected to gather around 8,000 people.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