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Protesters Arrested for Paint Damage at Stonehenge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 Two climate protesters were arrested on June 19, 2024, after spraying orange paint on the monoliths of Stonehenge in Salisbury, England. The act was carried out by Just Stop Oil, an environmental group advocating for a ban on fossil fuels. The protest occurred one day before the summer solstice celebration at the 4,500-year-old site.</w:t>
      </w:r>
      <w:r/>
    </w:p>
    <w:p>
      <w:r/>
      <w:r>
        <w:t>Prime Minister Rishi Sunak condemned the action as "disgraceful," while Labor leader Keir Starmer called it "outrageous." The Stonehenge Alliance, which aims to protect the site, also criticized the protest.</w:t>
      </w:r>
      <w:r/>
    </w:p>
    <w:p>
      <w:r/>
      <w:r>
        <w:t>Just Stop Oil stated on social media that the paint was made of cornstarch and would dissolve in the rain. The arrested individuals were identified as 21-year-old Niamh Lynch and 73-year-old Rajan Naidu. Wiltshire Police confirmed their arrest on suspicion of damaging the UNESCO World Heritage Site. English Heritage, which manages the site, is assessing the damage.</w:t>
      </w:r>
      <w:r/>
    </w:p>
    <w:p>
      <w:r/>
      <w:r>
        <w:t>The protest aimed to push for a legally-binding treaty to phase out fossil fuels by 2030, beyond the Labor Party's current stance of halting new oil and gas licenses if elected.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