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Employee Rescues Baby Moose Trapped at Beluga Lake in Homer, Alaska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On June 14, 2024, Spencer Warren, an employee at Destination Alaska Adventure Co., discovered a baby moose trapped between a floatplane and a dock at Beluga Lake in Homer, Alaska. Warren arrived at around 6:30 a.m. to prepare a floatplane when he heard an unusual noise, initially mistaking it for a bird. Upon investigation, he found the distressed calf trapped and struggling to gain footing on the float. </w:t>
      </w:r>
      <w:r/>
    </w:p>
    <w:p>
      <w:r/>
      <w:r>
        <w:t>Concerned about the presence of the protective mother moose nearby, Warren contacted his boss, who then called the Homer police. Officers arrived and positioned a police cruiser between the mother moose and the plane, allowing Warren and another officer to lift the calf to safety. After the rescue, the exhausted calf laid on the dock until it could stand and reunite with its mother, who licked the water off its body. The rescue operation, involving coordination between Warren and the police officers, was captured on camera by Warren.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