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Hay Fever Pollen Surge Sparks Health Warning for Lung Conditions in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Hay Fever Pollen Surge Triggers Warning Across England</w:t>
      </w:r>
      <w:r/>
    </w:p>
    <w:p>
      <w:r/>
      <w:r>
        <w:t>A significant rise in pollen levels across England has prompted a warning for individuals with lung conditions, including asthma and chronic obstructive pulmonary disease (COPD). More than 13 million people in the UK suffer from hay fever, with symptoms such as itchy eyes, runny noses, constant sneezing, and breathlessness.</w:t>
      </w:r>
      <w:r/>
    </w:p>
    <w:p>
      <w:r/>
      <w:r>
        <w:t>Erika Radford from Asthma + Lung UK highlighted the severity of the situation, noting that high pollen levels could exacerbate respiratory conditions. "When pollen particles are inhaled, they can cause airway inflammation, potentially leading to severe asthma attacks or COPD flare-ups," she said.</w:t>
      </w:r>
      <w:r/>
    </w:p>
    <w:p>
      <w:r/>
      <w:r>
        <w:t>Forecasters have predicted that pollen levels will be 'very high,' particularly in London and the South East. The charity advised those affected to monitor local pollen and air pollution forecasts and recommended keeping reliever inhalers nearby.</w:t>
      </w:r>
      <w:r/>
    </w:p>
    <w:p>
      <w:r/>
      <w:r>
        <w:t>Common preventive measures include using antihistamine medications, steroid nasal sprays, and household items such as Vaseline around the nostrils to trap pollen. Additionally, wearing sunglasses, changing clothes, and showering after being outdoors can help reduce exposure.</w:t>
      </w:r>
      <w:r/>
    </w:p>
    <w:p>
      <w:r/>
      <w:r>
        <w:t>During high pollen days, it is also recommended to keep windows and doors closed, and to ensure pets are clean to avoid the spread of pollen indoors.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