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Pollen Levels in London Expected to Worsen Hay Fever Symptoms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High Pollen Count in London Triggers Hay Fever Symptoms</w:t>
      </w:r>
      <w:r/>
    </w:p>
    <w:p>
      <w:r/>
      <w:r>
        <w:t>Residents of London experiencing hay fever should be aware of the high pollen levels forecasted for today, June 19, by the Met Office. Due to warm and dry weather, tree pollen levels are very high, affecting those allergic to tree, plantain, dock, and nettle pollen. This high pollen count is anticipated to continue until Sunday, with a slight decrease on Saturday.</w:t>
      </w:r>
      <w:r/>
    </w:p>
    <w:p>
      <w:r/>
      <w:r>
        <w:t>Hay fever, an allergic reaction to pollen, affects the eyes, nose, and throat, leading to symptoms such as sneezing and itchy eyes. Antihistamines and protective measures such as using Vaseline around the nostrils are recommended to manage symptoms.</w:t>
      </w:r>
      <w:r/>
    </w:p>
    <w:p>
      <w:r/>
      <w:r>
        <w:t>The tree pollen season in the UK, generally occurring from late March to late June, is expected to end soon, transitioning into the grass pollen season, which typically peaks from mid-May to July.</w:t>
      </w:r>
      <w:r/>
    </w:p>
    <w:p>
      <w:r/>
      <w:r>
        <w:t>For more detailed daily updates on pollen levels, people can refer to the Met Office's pollen forecast tracker.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