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Hundreds of Muslim Pilgrims Die in Saudi Arabia Due to Extreme Heat During Hajj Pilgrimage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Saudi Arabia, hundreds of Muslim pilgrims have died during the annual Hajj pilgrimage due to extreme heat, which reached up to 51.8C (125F). The deadly heat has left many families searching for their missing loved ones. The majority of the reported 645 deaths were heat-related according to Agence France-Presse (AFP), with over 1.8 million people attending the pilgrimage this year.</w:t>
      </w:r>
      <w:r/>
    </w:p>
    <w:p>
      <w:r/>
      <w:r>
        <w:t>Relatives of missing pilgrims, such as Mabrouka bint Salem Shushana from Tunisia and Ghada Mahmoud Ahmed Dawood from Egypt, have been using social media and searching hospitals for any news. According to diplomats, 550 deaths were recorded at the hospital morgue in Mecca, including pilgrims from Egypt, Jordan, Indonesia, Iran, Senegal, Tunisia, and Iraq.</w:t>
      </w:r>
      <w:r/>
    </w:p>
    <w:p>
      <w:r/>
      <w:r>
        <w:t>Saudi officials have reported more than 2,700 cases of "heat exhaustion" but have not provided an official death toll. Pilgrims, many of whom performed the pilgrimage through irregular channels or lacked official permits, were particularly vulnerable to the heat. The Hajj, one of the five pillars of Islam, has become increasingly challenging due to rising temperatures, with studies showing that temperatures in the region are increasing by 0.4C per decade.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