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Protesters Paint Stonehenge Orange in Fossil Fuel Phase-Out Demonstration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Wednesday, June 19, 2024, Just Stop Oil protesters covered Stonehenge with orange paint, made from cornflour, as part of a campaign urging the government to sign a treaty to phase out fossil fuels by 2030. Niamh Lynch, 21, a student from Oxford, and Rajan Naidu, 73, from Birmingham, carried out the act, which drew wide condemnation from various quarters including Prime Minister Rishi Sunak, Labour Leader Sir Keir Starmer, and noted historian Tom Holland. The incident occurred a day before the summer solstice celebrations, an event that draws thousands to the historic site.</w:t>
      </w:r>
      <w:r/>
    </w:p>
    <w:p>
      <w:r/>
      <w:r>
        <w:t>Witnesses reported members of the public, including a staff member at Stonehenge, attempting to stop the protesters. Lynch and Naidu were arrested by Wiltshire Police on suspicion of damaging the ancient monument. The paint has proven difficult to remove completely, leading to concerns about lasting damage.</w:t>
      </w:r>
      <w:r/>
    </w:p>
    <w:p>
      <w:r/>
      <w:r>
        <w:t>This action has been criticized even within environmentalist circles for potentially alienating public support. Rishi Sunak labeled the protest as a "disgrace," and Keir Starmer called it "outrageous", demanding legal consequences for those involved. Public reactions ranged from anger and disbelief to disappointment among tourists who traveled significant distances to visit the monument.</w:t>
      </w:r>
      <w:r/>
    </w:p>
    <w:p>
      <w:r/>
      <w:r>
        <w:t>Just Stop Oil defended their actions, underscoring their message about the climate crisis. However, many argue the protest was misdirected, risking harm to a revered historical 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