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Spain Prepares for 40°C Heatwave Across Aragon, Catalonia, and Andalucia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40°C Heatwave Expected to Hit Spain</w:t>
      </w:r>
      <w:r/>
    </w:p>
    <w:p>
      <w:r/>
      <w:r>
        <w:rPr>
          <w:b/>
        </w:rPr>
        <w:t>Summary:</w:t>
      </w:r>
      <w:r>
        <w:t xml:space="preserve"> Spain is bracing for its first major heatwave of the season, starting on Saturday, June 22, 2024, with temperatures expected to soar up to 40°C, particularly affecting regions like Aragon, Catalonia, and Andalucia. The heatwave is anticipated to last until the end of June, indicating a potentially intense summer.</w:t>
      </w:r>
      <w:r/>
    </w:p>
    <w:p>
      <w:r/>
      <w:r>
        <w:rPr>
          <w:b/>
        </w:rPr>
        <w:t>Details:</w:t>
      </w:r>
      <w:r>
        <w:t xml:space="preserve">- </w:t>
      </w:r>
      <w:r>
        <w:rPr>
          <w:b/>
        </w:rPr>
        <w:t>Regions Affected:</w:t>
      </w:r>
      <w:r>
        <w:t xml:space="preserve"> Aragon, Catalonia, Andalucia, Madrid, Zaragoza, Seville, Cordoba - </w:t>
      </w:r>
      <w:r>
        <w:rPr>
          <w:b/>
        </w:rPr>
        <w:t>Temperature Peaks:</w:t>
      </w:r>
      <w:r>
        <w:t xml:space="preserve"> 40-43°C - </w:t>
      </w:r>
      <w:r>
        <w:rPr>
          <w:b/>
        </w:rPr>
        <w:t>Duration:</w:t>
      </w:r>
      <w:r>
        <w:t xml:space="preserve"> June 22 to at least the end of June 2024 - </w:t>
      </w:r>
      <w:r>
        <w:rPr>
          <w:b/>
        </w:rPr>
        <w:t>Meteorologist Insight:</w:t>
      </w:r>
      <w:r>
        <w:t xml:space="preserve"> Jose Miguel Viñas attributes the rise to an anticyclonic pattern bringing clear skies and significantly increased temperatures.</w:t>
      </w:r>
      <w:r/>
    </w:p>
    <w:p>
      <w:r/>
      <w:r>
        <w:rPr>
          <w:b/>
        </w:rPr>
        <w:t>Additional Information:</w:t>
      </w:r>
      <w:r>
        <w:t xml:space="preserve">- </w:t>
      </w:r>
      <w:r>
        <w:rPr>
          <w:b/>
        </w:rPr>
        <w:t>Highest Temperatures:</w:t>
      </w:r>
      <w:r>
        <w:t xml:space="preserve"> Expected in Andalucia by Sunday, June 23, and in Madrid around June 27-28. - </w:t>
      </w:r>
      <w:r>
        <w:rPr>
          <w:b/>
        </w:rPr>
        <w:t>Nighttime Temps:</w:t>
      </w:r>
      <w:r>
        <w:t xml:space="preserve"> Above 20°C across Spain - </w:t>
      </w:r>
      <w:r>
        <w:rPr>
          <w:b/>
        </w:rPr>
        <w:t>Source:</w:t>
      </w:r>
      <w:r>
        <w:t xml:space="preserve"> Spanish news site The Olive Press and Meteorologist Jose Miguel Viñas.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