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Finds Microplastics in Penile Tissue, Raising Concerns About Erectile Dysfunction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Microplastics Detected in Penile Tissue, Possibly Linked to Erectile Dysfunction</w:t>
      </w:r>
      <w:r/>
    </w:p>
    <w:p>
      <w:r/>
      <w:r>
        <w:t>Microplastics, tiny plastic particles less than 5 mm in diameter, have been identified in human penile tissue for the first time, according to a study published in the IJIR journal on June 19, 2024. This groundbreaking research raises questions about the potential linkage between these particles and erectile dysfunction, a condition affecting millions globally.</w:t>
      </w:r>
      <w:r/>
    </w:p>
    <w:p>
      <w:r/>
      <w:r>
        <w:t>Researchers from the University of Miami examined tissue samples taken from five men who underwent surgery for prostheses related to erectile dysfunction. They found seven types of microplastics in the samples, with polyethylene terephthalate (PET) and polypropylene being the most prevalent. PET is commonly used in the packaging of beverages and foods.</w:t>
      </w:r>
      <w:r/>
    </w:p>
    <w:p>
      <w:r/>
      <w:r>
        <w:t>Given the vascular nature of the penis, especially during erection when a significant volume of blood flows into the tissue, scientists suspect that microplastics may accumulate, potentially affecting its function. While the study's small sample size indicates a need for further research, it adds a critical dimension to discussions on man-made pollutants affecting human health.</w:t>
      </w:r>
      <w:r/>
    </w:p>
    <w:p>
      <w:r/>
      <w:r>
        <w:t>This study aligns with existing research identifying microplastics in various human tissues, including lung, placental, and breast milk tissues, and connects their presence with health disorders such as cancer, heart disease, and low sperm quality.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