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Varied Weather in Wales and Lane Closure on A1 Western Bypass in North East England (June 19,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Wales and North East Traffic and Weather Updates (June 19, 2024)</w:t>
      </w:r>
      <w:r/>
    </w:p>
    <w:p>
      <w:pPr>
        <w:pStyle w:val="Heading4"/>
      </w:pPr>
      <w:r>
        <w:t>Wales</w:t>
      </w:r>
      <w:r/>
    </w:p>
    <w:p>
      <w:r/>
      <w:r>
        <w:rPr>
          <w:b/>
        </w:rPr>
        <w:t>Date:</w:t>
      </w:r>
      <w:r>
        <w:t xml:space="preserve"> June 19, 2024</w:t>
        <w:br/>
      </w:r>
      <w:r/>
      <w:r>
        <w:rPr>
          <w:b/>
        </w:rPr>
        <w:t>Reporter:</w:t>
      </w:r>
      <w:r>
        <w:t xml:space="preserve"> Ffion Lewis</w:t>
      </w:r>
      <w:r/>
    </w:p>
    <w:p>
      <w:r/>
      <w:r>
        <w:t>Wales is starting the day with varied weather conditions. The Met Office forecasts a dry morning with some cloudiness and a slight breeze, particularly along western coasts. Winds are expected to calm down as the day progresses, giving way to sunny intervals in the afternoon, with temperatures peaking at 21°C. The evening will remain clear and dry, with light winds. Rural areas might experience pockets of fog by dawn and temperatures could drop to a minimum of 7°C.</w:t>
      </w:r>
      <w:r/>
    </w:p>
    <w:p>
      <w:pPr>
        <w:pStyle w:val="Heading4"/>
      </w:pPr>
      <w:r>
        <w:t>North East England</w:t>
      </w:r>
      <w:r/>
    </w:p>
    <w:p>
      <w:r/>
      <w:r>
        <w:rPr>
          <w:b/>
        </w:rPr>
        <w:t>Date:</w:t>
      </w:r>
      <w:r>
        <w:t xml:space="preserve"> June 19, 2024</w:t>
        <w:br/>
      </w:r>
      <w:r/>
      <w:r>
        <w:rPr>
          <w:b/>
        </w:rPr>
        <w:t>Reporter:</w:t>
      </w:r>
      <w:r>
        <w:t xml:space="preserve"> Owen Younger</w:t>
      </w:r>
      <w:r/>
    </w:p>
    <w:p>
      <w:r/>
      <w:r>
        <w:t xml:space="preserve">In North East England, the A1 Western Bypass Northbound exit slip road at J73 A694 Derwenthaugh Road (Blaydon/Consett Turn Off) is currently dealing with a lane closure due to a broken-down vehicle. Despite this, traffic is managing well. </w:t>
      </w:r>
      <w:r/>
    </w:p>
    <w:p>
      <w:r/>
      <w:r>
        <w:t>For regular updates on road, Metro, train, and bus conditions, follow live coverage through ChronicleLive's blog and join their WhatsApp community for breaking news and special updates straight to your device.</w:t>
      </w:r>
      <w:r/>
    </w:p>
    <w:p>
      <w:r/>
      <w:r>
        <w:rPr>
          <w:b/>
        </w:rPr>
        <w:t>Contact Information:</w:t>
      </w:r>
      <w:r>
        <w:t xml:space="preserve">- </w:t>
      </w:r>
      <w:r>
        <w:rPr>
          <w:b/>
        </w:rPr>
        <w:t>Email:</w:t>
      </w:r>
      <w:r>
        <w:t xml:space="preserve"> owen.younger@reachplc.com</w:t>
        <w:br/>
      </w:r>
      <w:r>
        <w:t>For more information and to join the WhatsApp community, visit ChronicleLive’s website.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