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Infiltrate Stansted Airport Airfield, Spray Orange Paint on Private Jets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activists from Just Stop Oil infiltrated a private airfield at Stansted Airport, Essex, around 5 AM on June 20, 2024, and sprayed orange paint on private jets, one of which they claimed belongs to singer Taylor Swift. The activists, Jennifer Kowalski, 28, from Dumbarton, and Cole Macdonald, 22, from Brighton, used a circular saw to cut through the chainlink fence for access. The protest aimed to demand an emergency treaty to end fossil fuel use by 2030. Their actions briefly halted airport operations, but no flights were disrupted. Both individuals were arrested by Essex Police.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