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vandalise private jet at Stansted Airport in protest against fossil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activists associated with the environmental group Just Stop Oil spray-painted a private jet at Stansted Airport on Thursday. Jennifer Kowalski, 28, and Cole Macdonald, 22, broke into the airport’s VIP airfield around 5 AM, hours after singer Taylor Swift landed in London for her upcoming shows at Wembley Stadium.</w:t>
      </w:r>
      <w:r/>
    </w:p>
    <w:p>
      <w:r/>
      <w:r>
        <w:t xml:space="preserve">The activists used a disc cutter to infiltrate the perimeter fence, and fire extinguishers to coat the fuselage and windows of two planes in orange paint. One of the affected aircraft is an 18-seat Gulfstream G650 owned by a US Bank. Both Kowalski and Macdonald were subsequently arrested on suspicion of criminal damage and interference with national infrastructure. </w:t>
      </w:r>
      <w:r/>
    </w:p>
    <w:p>
      <w:r/>
      <w:r>
        <w:t>Essex Police reported that the incident did not disrupt airport operations. Chief Superintendent Simon Anslow stated that measures are in place to respond to such events and reassured the public about their preparedness.</w:t>
      </w:r>
      <w:r/>
    </w:p>
    <w:p>
      <w:r/>
      <w:r>
        <w:t>Just Stop Oil confirmed that the act was a protest calling for an emergency treaty to end fossil fuel use by 2030. This incident is part of a series of protests by the group, including a similar event earlier involving the spraying of the historic Stonehenge monument.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