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Activists Vandalise Private Jets at Stansted Airport in Protest Against Fossil Fuels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activists from the group Just Stop Oil vandalized private jets at Stansted Airport in Essex on June 20, 2024. The activists, Jennifer Kowalski, 28, from Dumbarton, and Cole Macdonald, 22, from Brighton, cut through the airport's fence early in the morning and used fire extinguishers filled with orange paint to spray the jets.</w:t>
      </w:r>
      <w:r/>
    </w:p>
    <w:p>
      <w:r/>
      <w:r>
        <w:t>The protestors claimed that one of the jets belonged to pop star Taylor Swift, who is currently on the UK leg of her Eras Tour and has upcoming performances in London. The activists demanded an emergency treaty to end fossil fuel extraction and usage by 2030.</w:t>
      </w:r>
      <w:r/>
    </w:p>
    <w:p>
      <w:r/>
      <w:r>
        <w:t>This incident follows a similar protest at Stonehenge the previous day where two activists were arrested for spraying orange paint on the iconic stones. Just Stop Oil has stated that they aim to pressure the UK government to collaborate with other nations to cease fossil fuel activities.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