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Climate Activists Arrested for Spray-Painting Private Jets at Stansted Airport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Climate Activists Arrested for Spray-Painting Private Jets at Stansted Airport</w:t>
      </w:r>
      <w:r/>
    </w:p>
    <w:p>
      <w:r/>
      <w:r>
        <w:t>Two climate activists, identified by Just Stop Oil as Jennifer Kowalski (28) and Cole Macdonald (22), were arrested on June 20, 2024, at London Stansted Airport. The two women, from Dumbarton and Brighton respectively, gained access to a private airfield area and spray-painted orange paint on two private jets using fire extinguishers.</w:t>
      </w:r>
      <w:r/>
    </w:p>
    <w:p>
      <w:r/>
      <w:r>
        <w:t>Essex Police responded to an alert at around 5 am about individuals causing damage to aircraft in a secured area, which was not near the main runway or passenger terminal. The activists, wearing Just Stop Oil T-shirts, cut the airport's metal fence with an angle grinder to enter the premises. Following their actions, police arrested them on suspicion of criminal damage and interference with national infrastructure.</w:t>
      </w:r>
      <w:r/>
    </w:p>
    <w:p>
      <w:r/>
      <w:r>
        <w:t xml:space="preserve">The incident occurred at a part of Stansted Airport frequently used for private and official flights, but Essex Police confirmed that the jet supposedly linked to pop star Taylor Swift was not present at the time. </w:t>
      </w:r>
      <w:r/>
    </w:p>
    <w:p>
      <w:r/>
      <w:r>
        <w:t>The protest was part of Just Stop Oil’s ongoing campaign aimed at demanding an emergency treaty to end fossil fuel use by 2030. This follows a similar protest by the group where activists sprayed orange paint on the Stonehenge monument.</w:t>
      </w:r>
      <w:r/>
    </w:p>
    <w:p>
      <w:r/>
      <w:r>
        <w:t>The airport continued its operations normally, and Essex Police assured that security measures would remain heightened throughout the summer to handle such incidents promptly.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