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Climate activists' orange paint on Stonehenge removed before summer solstice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Orange paint sprayed on Stonehenge by climate activists has been removed ahead of summer solstice celebrations. Just Stop Oil activists Rajan Naidu, 73, and Niamh Lynch, 21, carried out the protest on Wednesday, leading to their arrests. They have since been bailed.</w:t>
      </w:r>
      <w:r/>
    </w:p>
    <w:p>
      <w:r/>
      <w:r>
        <w:t>The protest, condemned by figures including Prime Minister Rishi Sunak and Labour leader Keir Starmer, involved spraying the monument with colored cornflour. However, English Heritage’s chief executive Dr. Nick Merriman confirmed there was “no visible damage” to the site.</w:t>
      </w:r>
      <w:r/>
    </w:p>
    <w:p>
      <w:r/>
      <w:r>
        <w:t>The summer solstice, attracting thousands to Stonehenge, is set to proceed as planned. The site aligns with the sun during solstices, marking a significant cultural event.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