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Gary Lineker shocks viewers with scathing comment towards Frank Lampard during Euro 2024 coverage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Match of the Day presenter Gary Lineker left viewers in shock during Euro 2024 coverage when he directed a scathing comment at co-star Frank Lampard. The incident occurred on June 20, 2024, while Lineker and Lampard were anchoring the broadcast of Germany vs. Hungary. Lineker joked about a screen in the studio obscuring the view of fans, to which Lampard quipped that people would only see the back of his head if the screen was removed. Lineker then responded, "No you’re right, nobody wants to see the back of your head these days! That’s for sure.” Lampard grimaced as he realized the comment was about a slight bald patch on his head. Viewers quickly reacted on social media expressing their astonishment.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